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B67B" w14:textId="77777777" w:rsidR="000B7BF9" w:rsidRPr="007C37A3" w:rsidRDefault="000B7BF9" w:rsidP="007C37A3">
      <w:pPr>
        <w:jc w:val="center"/>
        <w:rPr>
          <w:sz w:val="36"/>
          <w:szCs w:val="36"/>
        </w:rPr>
      </w:pPr>
    </w:p>
    <w:p w14:paraId="58635F8E" w14:textId="77777777" w:rsidR="000B7BF9" w:rsidRPr="007C37A3" w:rsidRDefault="00000000" w:rsidP="007C37A3">
      <w:pPr>
        <w:jc w:val="center"/>
        <w:rPr>
          <w:sz w:val="36"/>
          <w:szCs w:val="36"/>
        </w:rPr>
      </w:pPr>
      <w:r w:rsidRPr="007C37A3">
        <w:rPr>
          <w:sz w:val="40"/>
          <w:szCs w:val="36"/>
        </w:rPr>
        <w:t>فرم درخواست همکاری</w:t>
      </w:r>
    </w:p>
    <w:p w14:paraId="7755A060" w14:textId="77777777" w:rsidR="000B7BF9" w:rsidRPr="007C37A3" w:rsidRDefault="00000000" w:rsidP="007C37A3">
      <w:pPr>
        <w:jc w:val="center"/>
        <w:rPr>
          <w:sz w:val="36"/>
          <w:szCs w:val="36"/>
        </w:rPr>
      </w:pPr>
      <w:r w:rsidRPr="007C37A3">
        <w:rPr>
          <w:sz w:val="40"/>
          <w:szCs w:val="36"/>
        </w:rPr>
        <w:t>نویسنده تولید محتوا – وب‌سایت روان‌بنیان</w:t>
      </w:r>
    </w:p>
    <w:p w14:paraId="2AF68241" w14:textId="77777777" w:rsidR="000B7BF9" w:rsidRDefault="000B7BF9" w:rsidP="007C37A3">
      <w:pPr>
        <w:jc w:val="right"/>
      </w:pPr>
    </w:p>
    <w:p w14:paraId="4DEFC95C" w14:textId="77777777" w:rsidR="000B7BF9" w:rsidRDefault="00000000" w:rsidP="007C37A3">
      <w:pPr>
        <w:jc w:val="right"/>
      </w:pPr>
      <w:r>
        <w:rPr>
          <w:sz w:val="24"/>
        </w:rPr>
        <w:t>تاریخ تکمیل فرم:</w:t>
      </w:r>
    </w:p>
    <w:p w14:paraId="030CAEC9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1899F8C3" w14:textId="77777777" w:rsidR="000B7BF9" w:rsidRDefault="000B7BF9" w:rsidP="007C37A3">
      <w:pPr>
        <w:jc w:val="right"/>
      </w:pPr>
    </w:p>
    <w:p w14:paraId="65E91CF8" w14:textId="77777777" w:rsidR="000B7BF9" w:rsidRDefault="00000000" w:rsidP="007C37A3">
      <w:pPr>
        <w:jc w:val="right"/>
      </w:pPr>
      <w:r>
        <w:rPr>
          <w:sz w:val="24"/>
        </w:rPr>
        <w:t>1) اطلاعات شخصی</w:t>
      </w:r>
    </w:p>
    <w:p w14:paraId="3B09358E" w14:textId="77777777" w:rsidR="000B7BF9" w:rsidRDefault="00000000" w:rsidP="007C37A3">
      <w:pPr>
        <w:jc w:val="right"/>
      </w:pPr>
      <w:r>
        <w:rPr>
          <w:sz w:val="24"/>
        </w:rPr>
        <w:t>نام و نام خانوادگی:</w:t>
      </w:r>
    </w:p>
    <w:p w14:paraId="6B584BCB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3560A854" w14:textId="77777777" w:rsidR="000B7BF9" w:rsidRDefault="00000000" w:rsidP="007C37A3">
      <w:pPr>
        <w:jc w:val="right"/>
      </w:pPr>
      <w:r>
        <w:rPr>
          <w:sz w:val="24"/>
        </w:rPr>
        <w:t>سال تولد:</w:t>
      </w:r>
    </w:p>
    <w:p w14:paraId="58266279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539CB27E" w14:textId="77777777" w:rsidR="000B7BF9" w:rsidRDefault="00000000" w:rsidP="007C37A3">
      <w:pPr>
        <w:jc w:val="right"/>
      </w:pPr>
      <w:r>
        <w:rPr>
          <w:sz w:val="24"/>
        </w:rPr>
        <w:t>شهر محل سکونت:</w:t>
      </w:r>
    </w:p>
    <w:p w14:paraId="3D787340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50EA322B" w14:textId="77777777" w:rsidR="000B7BF9" w:rsidRDefault="00000000" w:rsidP="007C37A3">
      <w:pPr>
        <w:jc w:val="right"/>
      </w:pPr>
      <w:r>
        <w:rPr>
          <w:sz w:val="24"/>
        </w:rPr>
        <w:t>شماره تماس:</w:t>
      </w:r>
    </w:p>
    <w:p w14:paraId="4393863F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0D91E493" w14:textId="77777777" w:rsidR="000B7BF9" w:rsidRDefault="00000000" w:rsidP="007C37A3">
      <w:pPr>
        <w:jc w:val="right"/>
      </w:pPr>
      <w:r>
        <w:rPr>
          <w:sz w:val="24"/>
        </w:rPr>
        <w:t>ایمیل (در صورت تمایل):</w:t>
      </w:r>
    </w:p>
    <w:p w14:paraId="30FA8C08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16DAE454" w14:textId="77777777" w:rsidR="000B7BF9" w:rsidRDefault="000B7BF9" w:rsidP="007C37A3">
      <w:pPr>
        <w:jc w:val="right"/>
      </w:pPr>
    </w:p>
    <w:p w14:paraId="667620B0" w14:textId="77777777" w:rsidR="000B7BF9" w:rsidRDefault="00000000" w:rsidP="007C37A3">
      <w:pPr>
        <w:jc w:val="right"/>
      </w:pPr>
      <w:r>
        <w:rPr>
          <w:sz w:val="24"/>
        </w:rPr>
        <w:t>2) سابقه کار در تولید محتوا</w:t>
      </w:r>
    </w:p>
    <w:p w14:paraId="5CD0E64A" w14:textId="77777777" w:rsidR="000B7BF9" w:rsidRDefault="00000000" w:rsidP="007C37A3">
      <w:pPr>
        <w:jc w:val="right"/>
      </w:pPr>
      <w:r>
        <w:rPr>
          <w:sz w:val="24"/>
        </w:rPr>
        <w:t>آیا سابقه تولید محتوا دارید؟</w:t>
      </w:r>
    </w:p>
    <w:p w14:paraId="551F835E" w14:textId="77777777" w:rsidR="000B7BF9" w:rsidRDefault="00000000" w:rsidP="007C37A3">
      <w:pPr>
        <w:jc w:val="right"/>
      </w:pPr>
      <w:r>
        <w:rPr>
          <w:sz w:val="24"/>
        </w:rPr>
        <w:t>□ بله    □ خیر</w:t>
      </w:r>
    </w:p>
    <w:p w14:paraId="34FF88DD" w14:textId="77777777" w:rsidR="000B7BF9" w:rsidRDefault="000B7BF9" w:rsidP="007C37A3">
      <w:pPr>
        <w:jc w:val="right"/>
      </w:pPr>
    </w:p>
    <w:p w14:paraId="4A324659" w14:textId="77777777" w:rsidR="000B7BF9" w:rsidRDefault="00000000" w:rsidP="007C37A3">
      <w:pPr>
        <w:jc w:val="right"/>
      </w:pPr>
      <w:r>
        <w:rPr>
          <w:sz w:val="24"/>
        </w:rPr>
        <w:t>مدت زمان سابقه فعالیت (به ماه/سال):</w:t>
      </w:r>
    </w:p>
    <w:p w14:paraId="05C1A9CA" w14:textId="77777777" w:rsidR="000B7BF9" w:rsidRDefault="00000000" w:rsidP="007C37A3">
      <w:pPr>
        <w:jc w:val="right"/>
      </w:pPr>
      <w:r>
        <w:rPr>
          <w:sz w:val="24"/>
        </w:rPr>
        <w:lastRenderedPageBreak/>
        <w:t>……………………………………</w:t>
      </w:r>
    </w:p>
    <w:p w14:paraId="719B5B9C" w14:textId="77777777" w:rsidR="000B7BF9" w:rsidRDefault="00000000" w:rsidP="007C37A3">
      <w:pPr>
        <w:jc w:val="right"/>
      </w:pPr>
      <w:r>
        <w:rPr>
          <w:sz w:val="24"/>
        </w:rPr>
        <w:t>نوع فعالیت‌های انجام‌شده (مقاله، وبلاگ، شبکه اجتماعی و…):</w:t>
      </w:r>
    </w:p>
    <w:p w14:paraId="70165679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240041E4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38EC8AE4" w14:textId="77777777" w:rsidR="000B7BF9" w:rsidRDefault="00000000" w:rsidP="007C37A3">
      <w:pPr>
        <w:jc w:val="right"/>
      </w:pPr>
      <w:r>
        <w:rPr>
          <w:sz w:val="24"/>
        </w:rPr>
        <w:t>نمونه کار (در صورت وجود – لینک یا توضیح):</w:t>
      </w:r>
    </w:p>
    <w:p w14:paraId="6599161B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3CF1FC60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2A6BBE4D" w14:textId="77777777" w:rsidR="000B7BF9" w:rsidRDefault="000B7BF9" w:rsidP="007C37A3">
      <w:pPr>
        <w:jc w:val="right"/>
      </w:pPr>
    </w:p>
    <w:p w14:paraId="02705822" w14:textId="77777777" w:rsidR="000B7BF9" w:rsidRDefault="00000000" w:rsidP="007C37A3">
      <w:pPr>
        <w:jc w:val="right"/>
      </w:pPr>
      <w:r>
        <w:rPr>
          <w:sz w:val="24"/>
        </w:rPr>
        <w:t>3) آشنایی با ابزارهای هوش مصنوعی</w:t>
      </w:r>
    </w:p>
    <w:p w14:paraId="2AF1C0C2" w14:textId="77777777" w:rsidR="000B7BF9" w:rsidRDefault="00000000" w:rsidP="007C37A3">
      <w:pPr>
        <w:jc w:val="right"/>
      </w:pPr>
      <w:r>
        <w:rPr>
          <w:sz w:val="24"/>
        </w:rPr>
        <w:t>آیا به ابزارهای هوش مصنوعی برای تولید محتوا مسلط هستید؟</w:t>
      </w:r>
    </w:p>
    <w:p w14:paraId="177C92FF" w14:textId="77777777" w:rsidR="000B7BF9" w:rsidRDefault="00000000" w:rsidP="007C37A3">
      <w:pPr>
        <w:jc w:val="right"/>
      </w:pPr>
      <w:r>
        <w:rPr>
          <w:sz w:val="24"/>
        </w:rPr>
        <w:t>□ بله    □ در حد آشنایی    □ خیر</w:t>
      </w:r>
    </w:p>
    <w:p w14:paraId="211FF3D1" w14:textId="77777777" w:rsidR="000B7BF9" w:rsidRDefault="000B7BF9" w:rsidP="007C37A3">
      <w:pPr>
        <w:jc w:val="right"/>
      </w:pPr>
    </w:p>
    <w:p w14:paraId="61D94EB9" w14:textId="77777777" w:rsidR="000B7BF9" w:rsidRDefault="00000000" w:rsidP="007C37A3">
      <w:pPr>
        <w:jc w:val="right"/>
      </w:pPr>
      <w:r>
        <w:rPr>
          <w:sz w:val="24"/>
        </w:rPr>
        <w:t>نام ابزارهایی که استفاده می‌کنید (مثال: ChatGPT و…):</w:t>
      </w:r>
    </w:p>
    <w:p w14:paraId="68ADF914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7539675A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363EE7E6" w14:textId="77777777" w:rsidR="000B7BF9" w:rsidRDefault="00000000" w:rsidP="007C37A3">
      <w:pPr>
        <w:jc w:val="right"/>
      </w:pPr>
      <w:r>
        <w:rPr>
          <w:sz w:val="24"/>
        </w:rPr>
        <w:t>توضیح دهید چگونه از AI در تولید محتوا استفاده می‌کنید:</w:t>
      </w:r>
    </w:p>
    <w:p w14:paraId="2653344E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610A4E54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636BDCFB" w14:textId="77777777" w:rsidR="000B7BF9" w:rsidRDefault="000B7BF9" w:rsidP="007C37A3">
      <w:pPr>
        <w:jc w:val="right"/>
      </w:pPr>
    </w:p>
    <w:p w14:paraId="3C097BAD" w14:textId="77777777" w:rsidR="000B7BF9" w:rsidRDefault="00000000" w:rsidP="007C37A3">
      <w:pPr>
        <w:jc w:val="right"/>
      </w:pPr>
      <w:r>
        <w:rPr>
          <w:sz w:val="24"/>
        </w:rPr>
        <w:t>4) ارتباط با حوزه روانشناسی</w:t>
      </w:r>
    </w:p>
    <w:p w14:paraId="52DA644D" w14:textId="77777777" w:rsidR="000B7BF9" w:rsidRDefault="00000000" w:rsidP="007C37A3">
      <w:pPr>
        <w:jc w:val="right"/>
      </w:pPr>
      <w:r>
        <w:rPr>
          <w:sz w:val="24"/>
        </w:rPr>
        <w:t>□ علاقه‌مند</w:t>
      </w:r>
    </w:p>
    <w:p w14:paraId="1F46D09E" w14:textId="77777777" w:rsidR="000B7BF9" w:rsidRDefault="00000000" w:rsidP="007C37A3">
      <w:pPr>
        <w:jc w:val="right"/>
      </w:pPr>
      <w:r>
        <w:rPr>
          <w:sz w:val="24"/>
        </w:rPr>
        <w:t>□ دانشجو</w:t>
      </w:r>
    </w:p>
    <w:p w14:paraId="7ABDED6D" w14:textId="77777777" w:rsidR="000B7BF9" w:rsidRDefault="00000000" w:rsidP="007C37A3">
      <w:pPr>
        <w:jc w:val="right"/>
      </w:pPr>
      <w:r>
        <w:rPr>
          <w:sz w:val="24"/>
        </w:rPr>
        <w:t>□ فارغ‌التحصیل</w:t>
      </w:r>
    </w:p>
    <w:p w14:paraId="634A58FE" w14:textId="77777777" w:rsidR="000B7BF9" w:rsidRDefault="00000000" w:rsidP="007C37A3">
      <w:pPr>
        <w:jc w:val="right"/>
      </w:pPr>
      <w:r>
        <w:rPr>
          <w:sz w:val="24"/>
        </w:rPr>
        <w:t>□ پژوهشگر</w:t>
      </w:r>
    </w:p>
    <w:p w14:paraId="364505C7" w14:textId="77777777" w:rsidR="000B7BF9" w:rsidRDefault="00000000" w:rsidP="007C37A3">
      <w:pPr>
        <w:jc w:val="right"/>
      </w:pPr>
      <w:r>
        <w:rPr>
          <w:sz w:val="24"/>
        </w:rPr>
        <w:t>□ سایر: ……………………</w:t>
      </w:r>
    </w:p>
    <w:p w14:paraId="10FB86A7" w14:textId="77777777" w:rsidR="000B7BF9" w:rsidRDefault="000B7BF9" w:rsidP="007C37A3">
      <w:pPr>
        <w:jc w:val="right"/>
      </w:pPr>
    </w:p>
    <w:p w14:paraId="1C69629A" w14:textId="77777777" w:rsidR="000B7BF9" w:rsidRDefault="00000000" w:rsidP="007C37A3">
      <w:pPr>
        <w:jc w:val="right"/>
      </w:pPr>
      <w:r>
        <w:rPr>
          <w:sz w:val="24"/>
        </w:rPr>
        <w:t>توضیح کوتاه:</w:t>
      </w:r>
    </w:p>
    <w:p w14:paraId="11F86EB0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02BB0705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5C08FD51" w14:textId="77777777" w:rsidR="000B7BF9" w:rsidRDefault="000B7BF9" w:rsidP="007C37A3">
      <w:pPr>
        <w:jc w:val="right"/>
      </w:pPr>
    </w:p>
    <w:p w14:paraId="5FEAF69A" w14:textId="77777777" w:rsidR="000B7BF9" w:rsidRDefault="00000000" w:rsidP="007C37A3">
      <w:pPr>
        <w:jc w:val="right"/>
      </w:pPr>
      <w:r>
        <w:rPr>
          <w:sz w:val="24"/>
        </w:rPr>
        <w:t>5) شرایط همکاری</w:t>
      </w:r>
    </w:p>
    <w:p w14:paraId="54034B2F" w14:textId="77777777" w:rsidR="000B7BF9" w:rsidRDefault="00000000" w:rsidP="007C37A3">
      <w:pPr>
        <w:jc w:val="right"/>
      </w:pPr>
      <w:r>
        <w:rPr>
          <w:sz w:val="24"/>
        </w:rPr>
        <w:t>نوع همکاری موردنظر:</w:t>
      </w:r>
    </w:p>
    <w:p w14:paraId="1D6830BA" w14:textId="77777777" w:rsidR="000B7BF9" w:rsidRDefault="00000000" w:rsidP="007C37A3">
      <w:pPr>
        <w:jc w:val="right"/>
      </w:pPr>
      <w:r>
        <w:rPr>
          <w:sz w:val="24"/>
        </w:rPr>
        <w:t>□ پروژه‌ای   □ پاره‌وقت   □ تمام‌وقت</w:t>
      </w:r>
    </w:p>
    <w:p w14:paraId="41222391" w14:textId="77777777" w:rsidR="000B7BF9" w:rsidRDefault="00000000" w:rsidP="007C37A3">
      <w:pPr>
        <w:jc w:val="right"/>
      </w:pPr>
      <w:r>
        <w:rPr>
          <w:sz w:val="24"/>
        </w:rPr>
        <w:t>زمان تقریبی روزانه قابل اختصاص:</w:t>
      </w:r>
    </w:p>
    <w:p w14:paraId="55BB3CE7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0B1C51D9" w14:textId="77777777" w:rsidR="000B7BF9" w:rsidRDefault="000B7BF9" w:rsidP="007C37A3">
      <w:pPr>
        <w:jc w:val="right"/>
      </w:pPr>
    </w:p>
    <w:p w14:paraId="587CA2D5" w14:textId="77777777" w:rsidR="000B7BF9" w:rsidRDefault="00000000" w:rsidP="007C37A3">
      <w:pPr>
        <w:jc w:val="right"/>
      </w:pPr>
      <w:r>
        <w:rPr>
          <w:sz w:val="24"/>
        </w:rPr>
        <w:t>6) درآمد مورد انتظار</w:t>
      </w:r>
    </w:p>
    <w:p w14:paraId="407FBDA4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7F9B0481" w14:textId="77777777" w:rsidR="000B7BF9" w:rsidRDefault="000B7BF9" w:rsidP="007C37A3">
      <w:pPr>
        <w:jc w:val="right"/>
      </w:pPr>
    </w:p>
    <w:p w14:paraId="7908D773" w14:textId="77777777" w:rsidR="000B7BF9" w:rsidRDefault="00000000" w:rsidP="007C37A3">
      <w:pPr>
        <w:jc w:val="right"/>
      </w:pPr>
      <w:r>
        <w:rPr>
          <w:sz w:val="24"/>
        </w:rPr>
        <w:t>7) توضیحات تکمیلی</w:t>
      </w:r>
    </w:p>
    <w:p w14:paraId="633E4A17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67AD432C" w14:textId="77777777" w:rsidR="000B7BF9" w:rsidRDefault="00000000" w:rsidP="007C37A3">
      <w:pPr>
        <w:jc w:val="right"/>
      </w:pPr>
      <w:r>
        <w:rPr>
          <w:sz w:val="24"/>
        </w:rPr>
        <w:t>………………………………………………</w:t>
      </w:r>
    </w:p>
    <w:p w14:paraId="7CF6E19F" w14:textId="77777777" w:rsidR="000B7BF9" w:rsidRDefault="000B7BF9" w:rsidP="007C37A3">
      <w:pPr>
        <w:jc w:val="right"/>
      </w:pPr>
    </w:p>
    <w:p w14:paraId="263A8D85" w14:textId="77777777" w:rsidR="000B7BF9" w:rsidRDefault="00000000" w:rsidP="007C37A3">
      <w:pPr>
        <w:jc w:val="right"/>
      </w:pPr>
      <w:r>
        <w:rPr>
          <w:sz w:val="24"/>
        </w:rPr>
        <w:t>تایید</w:t>
      </w:r>
    </w:p>
    <w:p w14:paraId="2F53EB6D" w14:textId="77777777" w:rsidR="000B7BF9" w:rsidRDefault="00000000" w:rsidP="007C37A3">
      <w:pPr>
        <w:jc w:val="right"/>
      </w:pPr>
      <w:r>
        <w:rPr>
          <w:sz w:val="24"/>
        </w:rPr>
        <w:t>اینجانب صحت اطلاعات فوق را تأیید می‌کنم.</w:t>
      </w:r>
    </w:p>
    <w:p w14:paraId="417B92B5" w14:textId="77777777" w:rsidR="000B7BF9" w:rsidRDefault="000B7BF9" w:rsidP="007C37A3">
      <w:pPr>
        <w:jc w:val="right"/>
      </w:pPr>
    </w:p>
    <w:p w14:paraId="3CB808FD" w14:textId="77777777" w:rsidR="000B7BF9" w:rsidRDefault="00000000" w:rsidP="007C37A3">
      <w:pPr>
        <w:jc w:val="right"/>
      </w:pPr>
      <w:r>
        <w:rPr>
          <w:sz w:val="24"/>
        </w:rPr>
        <w:t>نام و نام خانوادگی:</w:t>
      </w:r>
    </w:p>
    <w:p w14:paraId="7B3DA693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072C5F59" w14:textId="77777777" w:rsidR="000B7BF9" w:rsidRDefault="00000000" w:rsidP="007C37A3">
      <w:pPr>
        <w:jc w:val="right"/>
      </w:pPr>
      <w:r>
        <w:rPr>
          <w:sz w:val="24"/>
        </w:rPr>
        <w:t>امضا:</w:t>
      </w:r>
    </w:p>
    <w:p w14:paraId="4C529C3E" w14:textId="77777777" w:rsidR="000B7BF9" w:rsidRDefault="00000000" w:rsidP="007C37A3">
      <w:pPr>
        <w:jc w:val="right"/>
      </w:pPr>
      <w:r>
        <w:rPr>
          <w:sz w:val="24"/>
        </w:rPr>
        <w:t>……………………………………</w:t>
      </w:r>
    </w:p>
    <w:p w14:paraId="1840D83C" w14:textId="77777777" w:rsidR="000B7BF9" w:rsidRDefault="000B7BF9" w:rsidP="007C37A3">
      <w:pPr>
        <w:jc w:val="right"/>
      </w:pPr>
    </w:p>
    <w:sectPr w:rsidR="000B7B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852132">
    <w:abstractNumId w:val="8"/>
  </w:num>
  <w:num w:numId="2" w16cid:durableId="885142001">
    <w:abstractNumId w:val="6"/>
  </w:num>
  <w:num w:numId="3" w16cid:durableId="1338733437">
    <w:abstractNumId w:val="5"/>
  </w:num>
  <w:num w:numId="4" w16cid:durableId="555120228">
    <w:abstractNumId w:val="4"/>
  </w:num>
  <w:num w:numId="5" w16cid:durableId="1822574301">
    <w:abstractNumId w:val="7"/>
  </w:num>
  <w:num w:numId="6" w16cid:durableId="130370359">
    <w:abstractNumId w:val="3"/>
  </w:num>
  <w:num w:numId="7" w16cid:durableId="635529012">
    <w:abstractNumId w:val="2"/>
  </w:num>
  <w:num w:numId="8" w16cid:durableId="282201478">
    <w:abstractNumId w:val="1"/>
  </w:num>
  <w:num w:numId="9" w16cid:durableId="4343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BF9"/>
    <w:rsid w:val="0015074B"/>
    <w:rsid w:val="0029639D"/>
    <w:rsid w:val="00326F90"/>
    <w:rsid w:val="007A117C"/>
    <w:rsid w:val="007C37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2B2C2B5F"/>
  <w14:defaultImageDpi w14:val="300"/>
  <w15:docId w15:val="{7CE700C7-4DBD-40ED-9D38-249193B0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Reza Mahmoudi</cp:lastModifiedBy>
  <cp:revision>2</cp:revision>
  <dcterms:created xsi:type="dcterms:W3CDTF">2013-12-23T23:15:00Z</dcterms:created>
  <dcterms:modified xsi:type="dcterms:W3CDTF">2026-01-06T16:52:00Z</dcterms:modified>
  <cp:category/>
</cp:coreProperties>
</file>